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370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2615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Мухаммада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Бобокалонова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Мухаммада </w:t>
      </w:r>
      <w:r>
        <w:rPr>
          <w:rFonts w:ascii="Times New Roman" w:eastAsia="Times New Roman" w:hAnsi="Times New Roman" w:cs="Times New Roman"/>
          <w:sz w:val="28"/>
          <w:szCs w:val="28"/>
        </w:rPr>
        <w:t>Икромовича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Бобокалонову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0412365400325003702620129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5rplc-25">
    <w:name w:val="cat-UserDefined grp-35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